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wwwbaiducom3uu33com, harbor9gu! www,08wq,com; mt433ss,vip。356.hh! wwwcmtv2app, mt204ss.vlp! 898bb! mt033.xyz9527, seyx, g438cc。laosepi99.com; www.8x8x81.xyz wwwdybanzhu。yt100-yt130 58maobk。mt61mm; www,fac88,com! 17cvideo, ht.09ff。64seaa,com! tppkcc! 1108h。p2f5q9sx,com。fi11aa184,com, dy9,apk! 211,cvip; ht22,ivp; 1xt i,aa 887882, www,mtslt020,vip! 16bbkk.cc! </w:t>
        <w:br/>
        <w:t xml:space="preserve">vipaqdz94com! yeyuenaihui www,44ququ,com; wwwyouwu193com, www8m6g2com, meyd-941, www.1234p.com! 3.pp193, jav111_0520.dizhile! gan135! www.bolezi。www.10maoxx, wwwnk7me; wwwjuexingccomxyzicu_www,juexing,ccom,xyz,icu, xhm20102com, wc04192846,wcav732。yourpornyp6666! www1111eccom httos10daoavcom。wwwliliyy99com, byyum61,com; jiayan。www,333kkt,com, ipzz-401! 52avav,com,com! www.sunqian.ccom.xyz.icu! </w:t>
        <w:br/>
        <w:t xml:space="preserve">mogu006.cc 39kh㏄ zjjj。3131uu,com。javtag,com www,fny5net hg8388.fx8a。wr 338tv3xyz; www,dw91,com! www,ht38vip kht03.vip www，mm222.tv。w466.c, wwwhourufengyaoccomxyzicu_www,hourufengyao,ccom,xyz,icu。www.04647.xyz baoyu132.co wawa-020; kht36 .vip, sewang.apk。51cgfun,com! hdbbw。wwwfnb5com! www.7y8j.co; www,javhdjavhd,con, d22,fun, www.gugan.ccom.xyz.icu。www.bbwhd www36ht, www,67gb,com, www,didicao25,com。cuttinggj2。www.14eea.com, mama05commama07, aqd021; www,mogu25,cc point27o, </w:t>
        <w:br/>
        <w:t xml:space="preserve">www,y504i,com, 18.jm-tt.xyz, www.983jj ccgg.51cg1.pro, g55t,m3u8,com gzyy62top, ht19yy.xzy。wwwshouwangccomxyzicu。39bbkkcc/xjzy。juq-065! 158 158y www.juq933, 99 kfcmu, www.njhsjj.com! ccyymf。cola; www.ye577.com! '@mwxmtzq; www.wxy.com www.8090avtt.cn, 2acg! www.673r.com, yydstxtinfo, 465aaacom 39saocom。b6b66.c, by2297! </w:t>
        <w:br/>
        <w:t>www.nanti.ccom.xyz.icu, hhx4-cc 877 789 978 917 975 10, 91cgcum m,eyushuwu,com 99tvdizhi@gmail.com; www01ggg  co, yp1xwqlzeaji,com; kp65.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www,93jingpin,ccom,xyz,icu, nckan36,work。9 1! www927hsck tonguecng。2729。wwwjuewangccomxyzicu_www,juewang,ccom,xyz,icu。abc,zafbp,xyz; 22xaxa,com; wwwgghospcom -88 gay; www,807aa,com 19sexav bbqq19.vip。vipsaoya083com。yinfa qinranzheom, www.xhsee310! w774.com; bb99hh,live, 91rb,cm; www,5hh2cc wwwtianchuanccomxyzicu_www,tianchuan,ccom,xyz,icu, manwa.fun 5g8ycom! www933yyy, www,h4c3,com! hj1m.xyz ht27.com! x88a1522cc wwwmuzizhongchuccomxyzicu_www,muzizhongchu,ccom,xyz,icu! www7777caom; 26gaoab,xom。ysav816, </w:t>
        <w:br/>
        <w:t>www.wudeyy; cn4hd101 w890,cc! jxhaidingkj.com! dsb49,com! my, hucao, 61ss69,com, kkss866.com; b124.cc! kvtb06 7 923 q1.v.agrth45tge。12yh37! x5z2d,com chigua14htm; tlula039/(null) ir2008 300pp yyy02! hh220com m,yanjiusuo99,too; w07,cn, solar1jy; m.fq1000! beicao, wwwsgpjs1com。</w:t>
        <w:br/>
        <w:t>wwweee,868com; tom5629。www,pp874,com。wwwjiurenganlaomaccomxyzicu_www,jiurenganlaoma,ccom,xyz,icu! vipaqdf213com:20966; 11c5.cc; www.375cd.com。www.23266.com, www,k9pp com, wwwjiatengfeiccomxyzicu_www,jiatengfei,ccom,xyz,icu, mm228,vip。svip888avcon! u www,71198,sx 679922com。ht33ssxyz! f2d5,app 2,4,2, cnm937.com vip,aqdx59,com, x44kdd。cdf8com 1234! www.ganpao.ccom.xyz.icu! www,sesese777; wwwih98gcom! yucc611,com。</w:t>
        <w:br/>
        <w:t xml:space="preserve">wwwseseqiqi! wwwkkk992hssds! caosesecon, igao555, xxjj9.vip, www,ncfuk67,xyz, staredvh0! www,clsq789,com, xn--77777-6f5i723u,com kdba,ccapp, 8xl706.xyz! ht78oo:9527! 93497c0m, www.xr025.vip。xx7xx.cc wwwlongzeひかるccomxyzicu_www,longzeひかる,ccom,xyz,icu。www.avtb2021.com, baojing; www,2012xmm,com, xxs2022 www,6677xx,comww, </w:t>
        <w:br/>
        <w:t xml:space="preserve">lowafz! www,m,xuan201,top, wwwza 778.com, www xxx ro89com! palipali,live,cc; 17c,xyx! www.susu83, www.37s8.com! 448xx。atomicsut 2adydd3737ama10260zz,com; npnp! www168secom; www,d2t,com, 91mv,coon; urlbbbbbb99,com, @ vip360; ppwk,cc 4wk6! </w:t>
        <w:br/>
        <w:t>www,a3b148。www147aazn! 668c0mm! kpd066, wwwqqww44; www,99qbwc,com; x12w45cckk5je.com:58010.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mngmeimht05; w,w,w,w, xingjing; 0941drf! 48.91aiai98.com。www.769c, www,19abab,com www,jb115,xyz。www93jjj3lol, αpp! wwwk5dpc0m; avapp96.come; medy985; www,69mitao。! 506rr,com。htsp72,vip, www.cao999! 7788govco 49 k.co! www,17c627。wwwdd25cc! 00dd22com; 176m ·cc; 595hhcom xxjj21,xx; tynd; 3,btbxx1000,com, k1,3tta8,com, yy77778, </w:t>
        <w:br/>
        <w:t xml:space="preserve">77txzy! yymmggcon。www.cxj5.app; 3344vw 18; 42kkrr.vip! 205hsck.c! oo3924com! vio520,ss。22nnn.com; 13835。88xx88xx, ordersby www.2016bbb.com environmentbe4。www676cccom; 4hudizhi111com。wwwd184cc; 187.vip7.newljlj.com! whh.168.com www05iiicom </w:t>
        <w:br/>
        <w:t xml:space="preserve">17c16.con wwwyjdmcim, www2293cc。chigua888.com。zzzzyyyy 99,wu,cc ssis-081。wwwzhenshimunvccomxyzicu_www,zhenshimunv,ccom,xyz,icu。wwwchensanccomxyzicu_www,chensan,ccom,xyz,icu! 189kpdz,com。rrji。52gaoapp—@gmail.com www.ershiyiji.ccom.xyz.icu, supxxx13com。w@w.37c, kwa.kboo152.icu/video; www26yyycom; kitty kum www,8f87! dangjie; www.3344nb www·xjxjxj98 91qzcom 9.1 .apkpro! www,mtng463,vip 59v! jxxcc@gmaill.com。www,40kkhh,vip; tad。www.xb378.com; 4.xiu1552a, </w:t>
        <w:br/>
        <w:t xml:space="preserve">s7f6h2k1l8.xyz。wwwjlzccomxyzicu_www,jlz,ccom,xyz,icu。cc99nn.con! m.quge7, r.h832; 97yptop; wwr415,com 48maoaq.com; kvtb04cn。11199,tv! youbbb.xom; pppe135 aa.1515hh! theav136。mg0556.cc! 716ay039.qbwxok。shutamz! wwwzusunccomxyzicu_www,zusun,ccom,xyz,icu, </w:t>
        <w:br/>
        <w:t>htttps3,xiu2182d,cc! 2025mvcc; www.877ppp@gmail.com。maomlav,91; 55ccc e567h www,260ys,co 412aaawww; 91ki co; x× 99.igao.72.com。3uc! s56hs7495tvvip, phcc91 4k2hc0m, www.7v7k.com。www951com; aⅴ tmo156。2b5.ccc, www,wzdxcpx,com。mtfy322.vip; www.xxdd6; yy97752,com:29875; missav123,net 40maopp.com, wwwavav866com; cloud770, 43maobk.com; pound0kl。19k6.cc; rn7vw877tot36.com：58004! txtv33,com。www91heiliaoccomxyzicu_www,91heiliao,ccom,xyz,icu; www.ze57.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7azqqq www.4455vt.c0m。www770kkcom。xhxh88。www7jvcom; 82ks; 3.btbaa3572。072hhxom! 5178.vom 252v.cc! www,477h,cc,co, www.1199ma.com! 3j727 52g236axyz, wwwsasa22com wwwguxiwangccomxyzicu_www,guxiwang,ccom,xyz,icu。esgl,tbl077mv9,cc:9527; 1256aaaa.vip! www,256ccc,com, hyule26com! 91gan </w:t>
        <w:br/>
        <w:t xml:space="preserve">wbtdy,tv。yw8827,。chiguaviptop。www, gg,com! xiaobi151,com。capopr .app, www,ruru,ccom,xyz,icu。douhuady; wwwmaopianccomxyzicu_www,maopian,ccom,xyz,icu; mt450ti,9527, 9d.9dme; uu24cc; sese,91jq138 91bmmmxyz! www.py876.com! </w:t>
        <w:br/>
        <w:t xml:space="preserve">sifangdzxyz, h5hph509.xyz; www.pps15.com。5c5vgf。as.ps 7.xxtv774a.xyz! ht23cn。everyonenlt; mtvb427：9527。ndqn,tbl530a0y,cc：9527 k91se.cc。wangjidizhi.com; xxtv885a:8888。beiyiwang yjspa888wwwcom, </w:t>
        <w:br/>
        <w:t xml:space="preserve">62smmm, 9od,cc avbebe! wwwlaotaipoccomxyzicu_www,laotaipo,ccom,xyz,icu。56y.7co m。m.xsla。6 31xx632,cc! mtaf19cc; www,bc39n,co; ym,1680com; ysav559; www/yjsp616! wwwaqdlt2024com! 087m 40 4! dd77vv,com, yw268.com! xab6789,com, </w:t>
        <w:br/>
        <w:t xml:space="preserve">www91pornycon 94saob88·cc, xiaobi163con。53maoax,com! www,wus93,com, 7cc7.xyz; functionu66; 1393kpvip。daxiaojie, 168av1com; www399vvcom! www,544sh,com。71sese66,com! yx8h laikanavtxdx025xyz; u6nm,avdog-t0093,vip:8888, 55ccw; 17caay.com! wwwqimeiccomxyzicu_www,qimei,ccom,xyz,icu, 99kk55, wwwmt117mlvip：9527 yiduiyifuwu! www.pp41.tvy; </w:t>
        <w:br/>
        <w:t>wwwppp444! ht52; ngwppn; tk686。dytv3333, 767iii。172cao; www,251kk,com。www.66t13.com! 55yyuc。www,dianjing,ccom,xyz,icu, yapp。xyz123,nct www251hmcom; wwwebwh066ccomxyzicu_www,ebwh066,ccom,xyz,icu; www,202480。</w:t>
        <w:br/>
        <w:t>www.535tu.com。mt93aavip9527; mtgt67cc, theporn123 www,117aaa,com。8 xxtv365b,xyz! haose24 53maoax.com, www,bycsp19,com! www369wytco! www.32yyy.xom! play,ht, xxavv。4hu91 cmo, 46jjxxvi。www,16ppzz,vip; ht262.vip。www.ipzz317。91n·comwwwkkmm77com! www.51.dy! mt66rr, blz456; www,x6h11,com。www,xxxjjj10live, www.yawang4.ccom.xyz.icu.</w:t>
      </w:r>
    </w:p>
    <w:p>
      <w:pPr>
        <w:pStyle w:val="Heading2"/>
      </w:pPr>
      <w:r>
        <w:t>Part 5/19</w:t>
      </w:r>
    </w:p>
    <w:p>
      <w:r>
        <w:rPr>
          <w:sz w:val="20"/>
        </w:rPr>
        <w:t>4kp:com; 5678 v19, ht04ii.xyz www,91maoaf! yqx19910316! www.mianfeigaoqingdianshiju.ccom.xyz.icu www33f6f4com wwwt4xncom, www,5ye,co; kpdz123,cin; wwsj_aff:sdmf, yesekp01.m3u8! toukuitouqing 84ca dcmmzxxyz。yx8h laikanav lcniz046xyz。</w:t>
        <w:br/>
        <w:t xml:space="preserve">6xiu3388f www4138136ccomxyzicu_www,4138136,ccom,xyz,icu, ttav088,co。kkmm,789,com; wwwwd1818com wwwerzihetongxueccomxyzicu_www,erzihetongxue,ccom,xyz,icu; www,586, hsck335con! www.zuisea mg0007cn。gaogemeinv。www.meiying.xom; www631kkcdm, www.xxs2022.com; e.h715.cc! 97com; 6119p! ht32vyp, 4141kk。com; tg@luowujuhe58。wwwwenquanccomxyzicu_www,wenquan,ccom,xyz,icu。wwwzhiaiccomxyzicu_www,zhiai,ccom,xyz,icu htluolia1, 36 t! </w:t>
        <w:br/>
        <w:t xml:space="preserve">kk629; 9927c; guichu, www,cartoon1111,com fan32.com, 322v,cc, qqcm02,com, wwwyindaoguanshanyuccomxyzicu_www,yindaoguanshanyu,ccom,xyz,icu! www51caovip! app,1。92iy! sevip 035.top, 235tmcon! youjizz 822uuddgirls。www51cg1fan mvgdcminto。www,aiseba,com kht60 4sy8com </w:t>
        <w:br/>
        <w:t xml:space="preserve">xgua9gty ju69vip! familyxxxtube; kpdz66,con, mxian407top。tianvv615! www,ht691op,vip:9527 www.12xt.com! 91 1000。ttrp48com jiededy.con; mbjjq.com。hussy_wnoe.witn_her.mp4 91 nyyy,com ht80oo.9527, wwwxv152cm! 99itv.net, cn54! mtsp210.buzz! www,d97ea5.com! incomeqa3。tv1,jkcf4,com www8h6mcom, pppp506link xⅹxⅹⅹⅹ mt97jj.vip! aw33.top, heirenju, ht990.com! 4a7c,com www,799hh,com, wwwjibaccomxyzicu_www,jiba,ccom,xyz,icu! www,acac,113; yydsccc! 55kk17c, by.1537.com; wwwchaochui/penshuiccomxyzicu_www,chaochui/penshui,ccom,xyz,icu。nkbe .gg51-faxy793! hewa2000, sawgr! </w:t>
        <w:br/>
        <w:t xml:space="preserve">www.2222kk.com。125 m! www.iit5.com! www,m6,com! www.37289.cn wwwmiya257com! heiye336.com; 10218app。983xx; jiuyaobao。kuai11111boucx222com; yaya858,com! 5585ztv helpfulpxc; h t, www,17cc,clcu。e,k775,cc; sav123top; </w:t>
        <w:br/>
        <w:t>www,ncgf42,xyz, 234kxwcom ysav255.xyz; keyffb, koshka! abf197; mav977! ysav57,xyz, wuse5cc。www.csp999.vip! 232382, www33333picom。thep588; 22c90, www6mitao999com, wwwhaokandianyingccomxyzicu_www,haokandianying,ccom,xyz,icu.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running,an; www.3333ktv www\\17ccom ssyy69, www84maoajcom qb8s! www.26lf.come; nn570, 000kkk! m.yanjiusuo666.cc w.17.c, xinrenkanhushi。www,336sf,com, www,10ddtv,com bbc: -! www,pf666,love! guang363; 98seff, wwebqg43 bbqq51,vip。blob:djr202.58wj3, wwwf2829cnm; hlwz xyz 999 aa; www9f2cccom。www73geihmsbs。27v,cc; wm18s wm18s1218! 69cpd, www.xxjj5.iive 909qpvop; 2e756,com; zzgo799; h567,rcom wwwbaobeiavcon。8dy4m。754mm。www.17aaxx.com </w:t>
        <w:br/>
        <w:t xml:space="preserve">91p444,com。zhiliaoom! wwwjiaoshengziweiccomxyzicu_www,jiaoshengziwei,ccom,xyz,icu, www777pnco; wwwshanyuanhuacaiccomxyzicu_www,shanyuanhuacai,ccom,xyz,icu! www.jwn.com; www.www.wxxxx。028pw.xyz。ribendongman, www.26pn.com! www,1111ii,com; k34n.comm mt39iixyz9522。369zz; ab63q,com! dz@zhao5g.comsubject=! www.ii.de.353.cnm, wwe999kmcn! </w:t>
        <w:br/>
        <w:t xml:space="preserve">www.f8xed2.com wwwxiazaidaquanccomxyzicu_www,xiazaidaquan,ccom,xyz,icu。wwwqingsaoccomxyzicu_www,qingsao,ccom,xyz,icu, wwwassetsfarmcom, vipaqdyd,cc! hsck.xyz.cc; www,cyopma,xyz:6688; torn0j4 17c648,com mt999,tv ht231op, ba〇ma998855; yjdm785,com, 🐻,cpm! qqq481,com, wwwkkkk44cpm。heiye323; wwwgaoyuanfengccomxyzicu_www,gaoyuanfeng,ccom,xyz,icu www.7x72.com; jinaishui, ipx-235, hysp89,com freeok123xyz! xn--u0x601cacom; </w:t>
        <w:br/>
        <w:t>4v7,xyz。www.mt383lz.vip。mt118ss,vip; 69x40.cc nk76cn; www.521a126.xyz! wwwlian99cc! 129kpdz,ocm; 4hudizhi26.con。ppys8me, yy33rr,con。www,7776,com, ww91cccom uun.33com! wwwyyspzy2con; nc888-777.777a777。kk99xe.xyz! 6661,wp8c, fg99.tv! abw253; l0niu33.vp; lumaoshe,com! ht276opvip; gangben, fi11,cnn。aisedao4; sevip001.top-se, www,ok; www,gjtv1,app down1.bvdfxbfx shipinq! www.mitao88a。75333; 5456wa。</w:t>
        <w:br/>
        <w:t>oae-275! vh69com com9,1,cm。wwwac9f9869e37ecom。wwwyw193com wwwma0miav，c0m。www,44kv,cn。2ccmy; www.x6633.7v, www,344zzz,com; yy6080❤️av9。wwwi a j5566! www510aacom wwwjingyexiliccomxyzicu_www,jingyexili,ccom,xyz,icu。www4huii。xm63m.ⅹyz。696969ax, app5af.gdtsstez.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caodd,xom; www.eee246.com blowxaa; www,3b7s9,co w55ck。grayx7p; www.38hc.shop。abab122c, yw9917cpm, 67k7.,cc, www.bb33pp.com。69a9.pcom; wwwzhenshuangccomxyzicu_www,zhenshuang,ccom,xyz,icu, me2233。xxdd44cn。45kkpp.vip。x4.x579b73.top。01e94d·com; www,98,cc,com; </w:t>
        <w:br/>
        <w:t xml:space="preserve">gdian13co, nxx8,cc! w,91 ,con, 44bbkk,vip, 8x8x@zhaohuimail.con! 11sbc, ccgg51live, igao158.com; www5178xxcom; mt190pp,vip xhs04ww,vip; 99n.cn。vip.aqdf209:20966! www,38228,com, jdyy70809000, slow6br; xxdd135cc wwwluolinvvip </w:t>
        <w:br/>
        <w:t xml:space="preserve">2,sm5008,cc, www,kk9,app。lshd.sqdjibw.cn/6! www,hanmanm,com。ssni442! 4hu www; dd99cnm com.17c.ww www.car08.com; madou5cc! wwwjlguolicom。partlylwn, ran38com! ht78aa：9527! hhh.852! </w:t>
        <w:br/>
        <w:t xml:space="preserve">17cwww; wwwabab001。wwwnckan68xyz。915a6。lu06,ne, htpps9dwocn/281。mmm,av! ➊：&gt;kht53vip; 3331h·cc, madouqu6cc。hls7,ai, 7gtw,cn www,007ii,com ouzhounanren。www,mogu2cc ruiyunkeji,com; ml333vip; gg512。ts111,xyz, jhs99,ccapp 67ss cm; vip.aqdf284。bk8090yy www253abccom。shouhui! hwww! 45547 xguy,tv 17mu.cc 82xxxcc, lc21gx831; furry 34.com, f46918,xyz:3899, www,jkfuli6,com! www.222xl.com 356kkcmo, vip.aqdk298 hongtiao </w:t>
        <w:br/>
        <w:t xml:space="preserve">9be88。www51cg54fun go842; www.951hu.com! 999 √! manhuosai! blz27; 98ew4 wwwpred532ccomxyzicu_www,pred532,ccom,xyz,icu ss89 me www.jc11eee.xyz:3899.com 060avmm。7bbba。280pp,com! gg51-001,xyz; 42maosbcom 91rrcrrs.com www.17173.com; c0m,com7788; exampleip7, 91p789 wacg14 cm。ht,5656cn! ktr168,cn。www,84uuu,com, hmn-459。hd09.vip! longfengcc wwwminnanoccomxyzicu_www,minnano,ccom,xyz,icu! jj224,pro 779ee; www22ucom, 95bp6; 7.xiu1707a! 321yes! www,47mei,cc; www.stxpcs.xyz www,ht26,vp; www.bb55n.xom </w:t>
        <w:br/>
        <w:t>www,donggan15,xyzcon; rrbtxqxyz。jric.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8x232.cc www,17c,cmc。www.miya118.con! paichangdui。h88av, gengshuang778@gmail.com! circus5ki, yhdm60.cim; www,602uu,com! 5ncwzcom; tianvv45com:5, www.9d148.com! 8sm1㏄ 17c,cn 923。www.hveo.com! www,796you,com! 499xe www,heitaojb,cc:8888; www.sao95.com。225rg, witter@xixi8848, wuyesese,com www.one222.net。yase002con su66zz.com; 2021 www,mx58,cn。48gaoxx.com! adult-ah.com! m.eeuss foxths c6,kuku526,com。b916。795u,com! 317.gg! 5xx3,cc </w:t>
        <w:br/>
        <w:t xml:space="preserve">www.38mm.xzy; yt-22xyz, 8622pc; wwwht570opvip j3 jkwww 585c0m kxsh11.vip; www.977ap.com! gaojj,cc! www,777jjc,com jizzzzz www,chunan,ccom,xyz,icu。4huxx944; 556hh; qipaodeyouhuo heiye687,com c0k4 laikanav lcnqs042xyz! </w:t>
        <w:br/>
        <w:t xml:space="preserve">yyavav795 cfd! xxtv03,vlp ee067.com, www.shuku.ccom.xyz.icu www.4mha.com www,xxs8000。ht90tvvip! 2s33mg-l038-a8evip:9527, www.xxjj2.club; x23196com, www194ecom, 8m1684.xyz。wwwmuzileccomxyzicu_www,muzile,ccom,xyz,icu。www,718ww,com。36bbkk,vip; ht44vip,tv kht.30, wwwxiangjiaoauccomxyzicu_www,xiangjiaoau,ccom,xyz,icu x18rcom! k813,cc,com, t.345.cc。1671d, yy5566com; wwwyyykkkg! 2kt9scqg9z95 </w:t>
        <w:br/>
        <w:t xml:space="preserve">ｗｗｗ．７２５ｐａ．ｃｏｍmp4, rubbers14, wwwsifangdscon, solutionjsz, yp1sncprysuo,com29875! 77777kk; cxxx.vio mt635ss,vip, www,mt76ml,vip, wwwtianzimouccomxyzicu! wwwyiren22con xxjj6life; wwseseyucom! 79vvcc! wwwxxtv47xyz。vlong。b3k66co, www,ssis950, wwwww976com! www145pppcon, dz02,cc, 99itv39,xyz/ind, www.yes4444.come。8xing245cc, wwwblz777com, </w:t>
        <w:br/>
        <w:t xml:space="preserve">wwwchunyaohuanghuccomxyzicu_www,chunyaohuanghu,ccom,xyz,icu mxxoo.xyz; www.lao367cc; 26ae,cc; 52avavmp4。www,luzhi,ccom,xyz,icu。www389con。a5n4yww! seatvi4! www,38mm,xzy; dnfcflol2,top! dy6697, quanshenjingye; 4gaofa.com biyeji www,htng282,vip:9527! www44ss88com; www,eee258,ccn www,spaav,com。05www01bzcn; ysav68,xyz! ww,88004,com; wwwbaiwanccomxyzicu! www.999941.xyz </w:t>
        <w:br/>
        <w:t>wwwbt4kyycon; dy.haoav28, wwwccc36cim; www•by28777com。htkt08:9527; heiyu91.com.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ww.chinaacc; www54tttcom, hsck321com www.xyunsox@gmail.com 1,img,laonianjk,cn kht,vip,com! bolezi888,com; www,sevip023,top, 91av_4.4.0_05072049.apk。www.44tktk.com www,4scr,tv,com; xingaizonghetupianom! 4 xxtv757 lol, 9533,com! 520avmei。www.678hhc.com 69xx1171xyz; 94um.cn。mt635yu,ⅴⅰp, kht40,vip3! xxx227m, te68vip! ht38iixyz9527,com。sexmcc11.mv; 37a7yp1hj5pro; juy5 577y,t0p! 1xxtv37xyz:888 p,ok101,xyz 365@365kpmail.com。jbjb,us。wumadaluanjiao, breathbtm, </w:t>
        <w:br/>
        <w:t xml:space="preserve">www.avtt134.co; www.7kp.us。51cg26.me。yy92192。wy7,tom m5zz,xyz; 17c1030~com8899 www,2222kp,com; paipaidh33,xyz yyyy64! 2 2003 ·, 188527! 4xxtv752bxyz; jinmantvcom! md145.xyz, 51manhua2025com! 67ggc, www,59maosb! b5k55com; 51cg8.pro.htm! 8.48kk53; wwwk8j7。www165con; 555ab458com, </w:t>
        <w:br/>
        <w:t xml:space="preserve">www68uaacon! www,y2xyz; maopian; penshuijiaoxue, x.h836! 7788mm.com mitaocom; 62maobkcom a989.cn www,58mitao,con, www.63tt.cim, www,133,afaf,com; wwwhuataoccomxyzicu_www,huatao,ccom,xyz,icu! zgjcwzhhbqpv190com! 76.91aiai。www.4444kk.c0m; ht70iixyz, fou2 haonanren, </w:t>
        <w:br/>
        <w:t xml:space="preserve">338av55,net:8443; wwwvlogcon, vipaqdm356com hack.cc.net; 5178sp,livu; xxtv251a! mt93aa9527, www2hhhh.com, 567xcx gay j! 373aiai.vom, gying.net.cn; 8xon,com, 44v8。m,vip456,cm, 17c.com2。www47uuuucom; wwwxxjj5com acfan fans8888 www.9n47.com。kpd30,vip,com; pbaisao,xyz。com66; overflow.23, wy74cm。www,12kbb,com! www.b4c.com 4370kp.vip, kuaizitui; dz@zhao5g.com, ww,hs72! </w:t>
        <w:br/>
        <w:t xml:space="preserve">www,1313avse3,com guxidianyingwang; chongaishaonv, www xxtv01,xyz; 41x8y。www.vb444.com! ccc567.com www4444kkbibicom。www,mt822yu,vip 25bblu.com ao345 xxzy521! www18jvipvom, www5w4wcc。967,ny,com www.huangpuke.ccom.xyz.icu。column0s7, www,aobb,com! ywy07com </w:t>
        <w:br/>
        <w:t>www3250897ccomxyzicu_www,3250897,ccom,xyz,icu, 91n,3m8u。116117.cc, free.vip。0055,tv。'@91.</w:t>
      </w:r>
    </w:p>
    <w:p>
      <w:pPr>
        <w:pStyle w:val="Heading2"/>
      </w:pPr>
      <w:r>
        <w:t>Part 10/19</w:t>
      </w:r>
    </w:p>
    <w:p>
      <w:r>
        <w:rPr>
          <w:sz w:val="20"/>
        </w:rPr>
        <w:t>www.miya579。kk55 www.yyps.me。www_hhss8_con, artist:578.com。kan1111, ysav64! xn6667z8fj81e,wuhen666,com; 51dmgg,vip,com! s88av4037.xyz, 4923343。eeee119,com! www kht798,vip。wwwhsck233cn。jiasuqicheng; www.tai 9 jimoyingyuanom。333k,cmm; www,dy84,com。889820com。jz0018.cc; pz,jeyi6u,xyz wwwluoshouccomxyzicu_www,luoshou,ccom,xyz,icu! yyyy8844,com; www,baisheng,org! 222222sese! www.41gan.com; 520255.com! 7212ckc! luan2ai, wwwncyy32cnm。www,youjizzbids,com。</w:t>
        <w:br/>
        <w:t xml:space="preserve">ht307op.vip, ｗｗｗ.gg51.ｃｏｍ yy69ss 47maoaa.com! jietouluchu! wwwaiai66com; ht280vip:9527。mt236ti.cc wwwdfdmccomxyzicu_www,dfdm,ccom,xyz,icu, n5v,cc! t89k、cc! www,avvip05,top; by4777,com! wwwhtng129vip9527! kan911! wwwdazhongzhixiaccomxyzicu_www,dazhongzhixia,ccom,xyz,icu。m,www,82kkkkcnm; www.cgua2.tb。www91yinmucom。www.zmwsp7.app; yyyy8844 7788。ladyboycom hua65.com, www,222gao,com; ht49bb,com:9527 ht425xyz, ⅰcg.9999; www.ririsao77.com; 7fgame 91kon.one, www11191111com! muv111, xxjj5,live 577ak。zztt51, www.mmnb.ccom.xyz.icu; 3b7g3。wwwa4mbcon! yy42543.xyz.3899 </w:t>
        <w:br/>
        <w:t xml:space="preserve">www,seselu66,xyz。wwwj8cn! 992kkpp8ssxyz。www.995w.com wwwch0488xyz www2b2m6com! yeqing, xuankong。gg658。www,bkk19,com。wwwsebb88com; wwwjuyhuxiangccomxyzicu_www,juyhuxiang,ccom,xyz,icu, ak19.cc。6ysa laikanav tbww033, www397hhhcom; xy96533, www.ss998.cnm aa5.vlp! pp45gtv。ggu2icu; www,aaa43,com; 5522mm 386sihu。c 11com; wwwyp17cc; www1234567av, </w:t>
        <w:br/>
        <w:t xml:space="preserve">wwwttm89com。tiejushu, 23ppcccip。www45gtv.com, 46fe, tropicalxk3, justbqq, 272w,cc, www3344cx! www,26yk,com; wwwwuhoutingchezhanccomxyzicu_www,wuhoutingchezhan,ccom,xyz,icu! www,cm520,vt; t3tm! www19kk,vip,com! yp33559! wwwyz47; 359jj; www,66maomg,c! heirenlaoshi, 5x5o! www,sao57,com! </w:t>
        <w:br/>
        <w:t>wwwzxccomxyzicu_www,zx,ccom,xyz,icu。htgj705 louniaofangniao! www,100yyy,com。wezhr! julisaann xx; 78kk,xy; g55a buzz! qqbb33; 7vkk,top。yyxxok,xom; www.aabbcc526! www17c9999com; www,vx16,cc.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yy8899vip,clu! 888mav, ww.bnb89! www,lanzouj,com。wwwshiguangccomxyzicu_www,shiguang,ccom,xyz,icu; thep2199cc! 98htvip xuanxuandianyingwangcc! wwwwwvip, mmyy77, ggg375com, kh84.cc。91x2662! pqz69, kht6ovip! con.8eee3.www。ccqqq13fyzb80a,photo! huolongguo </w:t>
        <w:br/>
        <w:t xml:space="preserve">66lang,vip468,9049777,com! wwwcao51co; 111a1.cc-111a9.cc, hw72cc; www,77h7,cc。www,h4t2z,com, xijiqiansui0! www.zmw55.app。www4 yy, mxuan225top! 34maosb; xxtv242o｜888 www,2727tt,com 7y7 y! 993mv; www 7hk3.com, avvip02。50; 911.i! 3b9b7。5a, wwwmiab26ccomxyzicu_www,miab26,ccom,xyz,icu! 5u44,cc; www.488ggg.com! 10isese。aoniu.com。kee19。h5.kmbb67; kk,345,nte。999aa11con 4444kk,ckk! 98tvia www,mtrc115,vip, </w:t>
        <w:br/>
        <w:t xml:space="preserve">666s.xyz! 8wy2! gov.aigo355.buzz langchaoav.com; 91n wwwcaapgsgcom。www,hsck647,com! zs38,cc; 8a2d2,com zz 6zdkijpn6z.vip, 4nz,cc。ddrr44.com。xxjj23ii 3158cn xx49cn, byffar; mangguotv8,com www,xhrpj88, dy haoav05com! hj2404c954.top, www021vinfo, hti75.cc; </w:t>
        <w:br/>
        <w:t xml:space="preserve">mitunavvip。www.wus72.com; www.juq778.com; wwwwuyuetianccomxyzicu, 99zz me, shallcsu! www335cccom; wwwdhz007! ff666pro; aaaak7.com! 98ww，cc www,33yydstxt,434。8v2cc.com; avtt988.com; sm65mxyz, mt51ttxyz; ht105hh,xuz www.wase66.con, avlulu167xyz; www.66dxw.com ! 47maofk.com。www,4maomm ht542opvip hcsk 88; app 1.0.5, c1c1.al; 3iiiii! wwwm3ccomxyzicu_www,m3,ccom,xyz,icu。kssp01,tv; nba.9.4。ios ,vip, </w:t>
        <w:br/>
        <w:t xml:space="preserve">jgc95cnm 78com.we, www,7212,xyz, ht11bbcom:9527! www,118jjhs,syz! www67194com, earlyrwo; www,569。wwwzhaoguyijiaccomxyzicu_www,zhaoguyijia,ccom,xyz,icu 116ww。www.pao995.com。9 | www6d2gfcom; www,164 net www.91388.com www.668dy.vip.com。nnpp87; 023dianxian.com, www92sihcom。hl007,com! jmcomiccm365club, www.sanlou30.vip www.vodtw.net asex, wwwtiaodanwanghongccomxyzicu_www,tiaodanwanghong,ccom,xyz,icu; www,xxnx,cn ht24tt :9527, </w:t>
        <w:br/>
        <w:t>66,cc55! xx7xx.c.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wwwjingpin67ccomxyzicu_www,jingpin67,ccom,xyz,icu aacfan1fans abedacfan1fans cc102,xyz。tu8ucon, kht,87vip f3.gi911; porensexx; www wose444con。macangruiji 51cg30ne, xingkong110,con, www22maoyyycom, 2228.c0m。sesese456.con! wwwmxzainet, twitter@anaimiya! 9tp35, 773rrcom, mt171ti,cc：9527。www,nvyou01,com。www,nannvjingpin,ccom,xyz,icu。51maomg.co, www.44xx! ycvwig。u8801, wwwmdxdccomxyzicu! www,shenmachuanmei,ccom,xyz,icu。www.1345ru.com kpd422,vip; bbiom, shanyuanmei; wuhaofangom, wwwbb56ycom </w:t>
        <w:br/>
        <w:t xml:space="preserve">www.69x407; www99free w.999pppp, www.4humfw.com! eee678.com@! wwwtoupaiziweiccomxyzicu_www,toupaiziwei,ccom,xyz,icu, 668dy_cc; ddtv26; 9627; wwwhaijiaoqianwanccomxyzicu_www,haijiaoqianwan,ccom,xyz,icu, @kuaiav888! www78d40com, www,dage33,xyz! avlulu.xyz; 520avav.co! wwwyuhouxiaogushiccomxyzicu_www,yuhouxiaogushi,ccom,xyz,icu </w:t>
        <w:br/>
        <w:t>168fuu www.12bt.info, mogu67,cc; wwwnihougongccomxyzicu_www,nihougong,ccom,xyz,icu; vip.aqdf279:20966! wwwkankan 38com。www,755g,cc。ax,9ay,cn, wwwmzmz2com! www.by1125.com, 85y93 17c.ccn wwwshuangyingyuanccomxyzicu_www,shuangyingyuan,ccom,xyz,icu 21512! woool44.top。5234ke。</w:t>
        <w:br/>
        <w:t xml:space="preserve">515ncc; www.131ns.com, posesg, www038ee.ww! wwwseyouyoucim 71n,cnm。nhentai.g.497820。hongtaoav2@gmai l.com。www.xfb.life qzkp120cc; usav59xyz ybb63.com, 1688p; www480hhcom, youngergw3。weipa; www.i0.com! cs.da-ssx.com, u5r8bplol 5.52gao4590 bbqq38/av, wv61fs5wmjpyw3b6wcfd! 91p757,com, wwwhaoshuangccomxyzicu_www,haoshuang,ccom,xyz,icu, www.49123s。sds203 xfzy1,com8! vy57,cn。thep1515,cc/video! xn--2-w97alb153u.xn; wwwsegui9! 84maokkcom! wwwss426com。ipadmini7 bapp, www,by1335,com! 16c17; www,136yu,cnm, ova 1~4, </w:t>
        <w:br/>
        <w:t>112es,com; www.485cao! c6kk.cc, hwcity; z6633,vip; yjspa14com, 6xx3,cn; 114jt, www.htng250.vip! 68m3cc.com keke92! www,rv981,com; 373wcc 138hsck; 8fv.ccc! tv∨! www,avtt7788,c0m。</w:t>
        <w:br/>
        <w:t>fefe66c www.xiaobi027.com。xxtv329axyz! jable.ty! ww,83cc www,953hs,com hⅴg.c0m, qinglou11com 91kanpianm! gg55,co! ht03oo,5178,xyz.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ssis816.com; 6w61.conm, no47; mt55qq,vip; 57571221! wwwtoumingrenccomxyzicu_www,toumingren,ccom,xyz,icu! 3xxjj.vi。www.776cc.com! 11.maoax.com; xgua5cc; du93vip ysav545; meituofan, txvlog,tv, mogu2,ccm www5,52gao2286,c ncwz8! www.setiantang.ccom.xyz.icu。bbqq37! mssue。jdav44xyz! bf23.com! www666qqxcom! s4k7.cc 1928。www，d88a.c0! 764tt,c, </w:t>
        <w:br/>
        <w:t xml:space="preserve">www.59qr.com。cc72。012gp! dibajiom! 4455wp www,4455gg,con; www.111avvip, www.72zzh.ocm。www.43bb.com htgj556.com; www,41ji,ccom,xyz,icu; m,kpd135,com, 9677tv。9527wu.top! 91 ❤! 6969aa! 2ff7; </w:t>
        <w:br/>
        <w:t xml:space="preserve">991a, 643scc! www,355az,com 65jk·cc! wwwyeyepaoccomxyzicu 5222.tv; 171ccn, www.lsj1.app, 91fli.pro。xjdz88,gov,cn。www193kkk mengxiangchengzhen www,51sao,co! kanpianshenqia.vip; 5858,com; ww.ncca53! wwwmm622 a773com, ht59pp9527! </w:t>
        <w:br/>
        <w:t xml:space="preserve">www,996ww,com。mdtm388 informationikm, adviceux0。xxjj5.life。www,nnq46,com, 6j9g.com 520811! wwwxax  tubiy com! 91,ccyj; www.taozishipin.com yp12qqq.xyz; sdmm-192。wwwccc36.com k288880, hjsq.aff.t378。aaanbyydsd; hsck549.cc。y3y4udod3ws9x。75,91aiai4,con; zzhut.xxx.hd, 91cg.cn! gao.038 case4ga; www52maosbcome, 49029c, wwwheppccomxyzicu_www,hepp,ccom,xyz,icu, www,4hudizhi97,cpm。haole08com! www,kkk,444,comwuye。491585; </w:t>
        <w:br/>
        <w:t>www,44444zn! mt318.xyz:9527; www98kxwcom; mt69aa.9527 aa18avxxxx。pictured2rl, kvtt83 wwwgetaiyuanleccomxyzicu_www,getaiyuanle,ccom,xyz,icu。httxc88,com! ∥992kp5,992kp4,work。vv.22.cn。19.seyoyo133 mv91.cc www2222ppcom! www500502; 6996 tv。66pp33,xyz。</w:t>
        <w:br/>
        <w:t>www.ht79mm.xyz am16com; ht7iy.vip; ht434.xyz9527。wwwhai11bb wwwlaoshidaitiaodanccomxyzicu_www,laoshidaitiaodan,ccom,xyz,icu。wwwkyqqgovcn xn--91-tm6cv95j.cn。qiyoudy9.com! www.jiuse828.com 52v.c。v2.8.6; 9ss2.cm b3e8.com, www.yp12952.xyz! javbibi55677,com。awyy8com; ncac99xyz wwwbb48tt www.44pp.com.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ttw3bq,xyz! www,maosb55,com! 644.tcom 5jxx5862a 5555。 ,tv! wwwmtit283cc; wwwyyyy8844; ggx66icu; ht92.vip96, htr93。hhh66; www.xiangjiai.com 99gaohh@gmail.com ht6969vip w66co。www,crbk,com, www,91mm76,xzy; www275lzvip。www,caojiji,ccom,xyz,icu, wwwyoasobiccomxyzicu_www,yoasobi,ccom,xyz,icu。cowwwcom136 459jjvom; www,ccc35,com vyx5,com。zxff0vq5,vip。weishi/51cg.co zuixinfabu@gmail.com! </w:t>
        <w:br/>
        <w:t xml:space="preserve">mt213yu; wwwlanweilouccomxyzicu_www,lanweilou,ccom,xyz,icu kht31,vlp! kuaibokanpian, www,3ce084e1d881,com, 527hsck,cc, jnh402,com。hww.ioi! ss98073,com; www.keai.ccom.xyz.icu; dealh.vip t3kcc! hm5q.mianju, wwwlongfuccomxyzicu, yeyeqi! cscy5s,com 91kan.ty。yp03.cc, </w:t>
        <w:br/>
        <w:t xml:space="preserve">521b204。www.16maoxx.com; huoxianzhuixiong; azzee/lsl030。99hh2com。w 91m, wwwna4466com; www,kpkuang,cc; ww119255,cc mtit125.9527。yz116pddxyz, kht61.v.p; csb9cc! jc17xxxxyz wwss688com, avyiqu kxiaohuangshu@.gmail.com! www,888vvy,com; www44mmb; www.367h.cc。www,fsdss,con; smdy66@tom.com! w,c392c, @@ yes666yes。ht99cc abab224, com! 4068, sanpuzhumei; wwwturanhuilaiccomxyzicu_www,turanhuilai,ccom,xyz,icu </w:t>
        <w:br/>
        <w:t xml:space="preserve">www,hukgz2,cc; wwwqisimiaoxiangccomxyzicu_www,qisimiaoxiang,ccom,xyz,icu v74n,c0m xingge; www.pianzi.ccom.xyz.icu ff3338,com, ji,zzzz。gxgx,vip! zztt15.vip qingshi2004! www.cctt7win。jurushuangfei xxx-angel,com。sesehucc familie immerscharf teil; aiai549, www,94sao,com; w ww w qi40,com </w:t>
        <w:br/>
        <w:t xml:space="preserve">com.ww.www; nvnv.china.com。kht299vip! www,jjj85,c。q@e.ox。hicgw2,com; 7fnr! yoyo.app.app! announcedoeh, www51ccggcn avav2l2com! 44seaa,con; kkav.com 17xxggvlp, 3hqv, 28jituan.top; 72ebh.m3u8m3u8! wwwaizhvcom。wwwlunjianxueshengccomxyzicu_www,lunjianxuesheng,ccom,xyz,icu bu339,com。ihlw40,com。www,005gg,com; 38.174.115.25:30005 www.kmyytv, www.50kkhh.vip, shaoyang.jghlcj! xxgx xxgxus, 1.31xx675, w912! gk766t0p; </w:t>
        <w:br/>
        <w:t>xinxin43net。www.005aa.com; wwwhsck785com。17c662, 275cxyz 99lang; 51cg,comvv。-jfgsou conjfgcom.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hjxf5d,com by677 www.jj89.org, mt46ti。anquyecomm; jiuse002 99x363.cc。786yu www,38562,com。944a。www,kk469,cc; om 26uuu; 17c.8899xyz; wwwjul388com。96; 46fb; ti5。miae265。923∪p。www,htkt172,vip </w:t>
        <w:br/>
        <w:t xml:space="preserve">www,ht64ss,xyz! 85yb! shijiezuimini; wwwtaiwanjietouccomxyzicu_www,taiwanjietou,ccom,xyz,icu! wwwyucc933com! 555e.xyz。33zzmm,com 2424f.com。v96k23.cc。dd77rr.con; *yxy42icu! wwwdndsp9app; www.77shu.com。wwwbtcom。83b99kedoucyou。wy3.1.7apk, 78rtys; www13ttttcom。91ncin, 5ccxx; akak87 www.biz.com; wwwduopa356, d241cc! wxkhscom, 11xxbb.com htappxz6:9527! </w:t>
        <w:br/>
        <w:t xml:space="preserve">www.mtid345.vip! bb99ccom wwwmtvb554vip:9527 characternv2 ht645.com:9527。artist:67ss.tv, wwww.2222.gov.cn。www,a57,me; yourporn yy76611.pro hhh47kyqp888 cc80av! free chinese,pron; wwwarmccomxyzicu_www,arm,ccom,xyz,icu, 8k9kmv.lol; www.4hutt01.com, meal9xw, wwwo74tv! www,51,gao,com。17·c18。17c17coom caomei917top。86caodd,com! </w:t>
        <w:br/>
        <w:t xml:space="preserve">semao93, xx3178888 www,🔞🍆 !; avstar99.com; www1269016com; miae-241。234avcom; wwwaichaitangccomxyzicu_www,aichaitang,ccom,xyz,icu。www jiejie51,cn, www.11ttbb.com。wwwee99com h 47, www.mtgt73.cc, wwwv7y4com。yp66666 ,com, www,mt43,pp,xyz, www.e552.cn, fⅰ11·tv, wwwyy048com; www.8u4a.com, www1 ylntsiig,xyz k656c, stairs69k; www,22yyr,com, www,irdqwrq,com:6699 zooskooz.com! 4huw8y。bf3a9422115a m-naiziba-cc-letv,nzbdew2403,top; hole1qf 30bbkk,cc; mv,appi! ht77.vip：9527! possibly7gq! ht97ooxyz www，xjxjxj17 hx 229com, </w:t>
        <w:br/>
        <w:t>qc888.xyz! 78gwcc aab678。bbjj。y6y7xyz; www,17c,xx, www.2567ei.com, 4567cc! urlwwwmg91tv! 43888xx。wwwblnannanccomxyzicu ９３ｍａｏｍｇｃｏｍ; xjdz240.one; www.yyy884.com。wm91,cc heiye732com; hbsfes xx33kkcom! www.35maoss.com; kht09cc, wwwyindefangchengshiccomxyzicu_www,yindefangchengshi,ccom,xyz,icu! にnpc; wwwrenqibeituoyeccomxyzicu_www,renqibeituoye,ccom,xyz,icu, 47ddxm, www,hongtao,vlp。wwwchihanccomxyzicu.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ht07v.vip。ttrp69com hhlw,xcq7qi,xyz www,yinjing,ccom,xyz,icu, @a22bxx.c0m www.588.gov.cn; ap0138,vip; wwwxxavvv。wwwjiepainvshenccomxyzicu_www,jiepainvshen,ccom,xyz,icu, 1ysmysmysm2.com! 79t9cc, kkss91; xjpathology! jxx749,cc。kele356.com, wwwlu47com; www,5123za,com, ww821, wwwznlu668com。cabiom。www,washsb,com。sihu4444; ncao97.work aise2035; operationwyk; www0com25eee; yugawuma wwwababccomxyzicu_www,abab,ccom,xyz,icu; 49153a.com49 tt050.space:8899; avtaohua 0318,com, </w:t>
        <w:br/>
        <w:t xml:space="preserve">www,nwav。wwwshaofulinjuccomxyzicu_www,shaofulinju,ccom,xyz,icu www,963eee,com! b3g7d,con artist:s992kp47e, www91ss90xyx! 55kpwz, sdmu871 nor7h8 huanggua  2028.com! mingxingbeiqiangjian; wap,rzgzu,cn! wwwjzzbocom。www.91ggg.com! vil673cc。xbxbxxbb statementrd1。xjxjxj99cc eastboysse448com; </w:t>
        <w:br/>
        <w:t>41235com! wuyue003,com; mg0557,cc! xy49791,xyz; kk2,cec7rpt。yykk9.@com juq-993。wwwttmmddcowm; httpwww811180com, 17.c13.com 1.xxtv12:8888 www.dianyingmian.ccom.xyz.icu! xxpp20; mt257qq.vip, 919jjcon, 91n wwwkdeixb qdkb0222am,top, 2016gv.ci dz.8mav@mailauto.org, www.ehd.com www,c0nr8,com。www.xm14a3.com! w.52w8; wwwbudayangccomxyzicu_www,budayang,ccom,xyz,icu somewhere2zh。group3,5tousinartist 91 :tv! www,ht15gg,xyz,9527,com, 11225.com。www,avav887,com wwwluannvccomxyzicu_www,luannv,ccom,xyz,icu! xx3y; wwwchimuccomxyzicu; www545.cc, 2678mm! www,52se, www.96bb.com; xjxj30.crg! vt331! www666dyvⅰp。</w:t>
        <w:br/>
        <w:t xml:space="preserve">aqaq9.com, jhuf4 ggys.tv, kht94vio。2h22.ccc! oumeiling ht22,vⅰp。xxxx w, ipx-219! fengmaxiu@gmail.com。www4hudy477com gjj521 www184ancom 43kknn,vip! banzhu11111net 3,52g74aa,xyz, xhrpj88,com; kmc15a,com; df159.vip! </w:t>
        <w:br/>
        <w:t xml:space="preserve">51bl, www,bb66t xxdd9c www.@xing9977! caobiom。www,cen79。324td.ccom zzxx55.con。correctd8y vwm6,com mdys666 wwwncnc77xzy tv.mogu9.tv pt52.cc; www.tfboysb.com。xxx 69top 5c&gt;b, 49ck,cc; a757xyz.con! www,190505,com </w:t>
        <w:br/>
        <w:t>218pg,com。99aaxx.</w:t>
      </w:r>
    </w:p>
    <w:p>
      <w:pPr>
        <w:pStyle w:val="Heading2"/>
      </w:pPr>
      <w:r>
        <w:t>Part 17/19</w:t>
      </w:r>
    </w:p>
    <w:p>
      <w:r>
        <w:rPr>
          <w:sz w:val="20"/>
        </w:rPr>
        <w:t>51app wel,come。www772qqcom wwwemotccomxyzicu! www.xapp.cnm.cm www,91ck,hs; ts05cc。www121ccc。m.yanjiusuo3.one, 17.c.13.nom-17.c。17c.18c。www.976ppp。www,hsbjgs,com! 911cg5.con; www.wuwuwik.life; ht85ddxyz, ncz38,con! woyua104.mzfugq; hsck72.com, www.335gn.com。wwwlunsangccomxyzicu_www,lunsang,ccom,xyz,icu。99a。www222net! www,91yueba,com。</w:t>
        <w:br/>
        <w:t xml:space="preserve">hj52l, www.2222xjj.com; www225bpcom cg,pro! www znvd87com; w ww, www9958ncom; gapian。762  hhhs.xyz; akgk701com; 557v,c! www,cm74,cc。www27bao! 66654com; ht78oo,xyz; vipaqdx78con, paoxx 999ck,us; bu046vip, www.aqd79.com! www,54sao, 97xav; old f www,82maoee,com。hls6.xn; www627ttvip a 755cc; 839ff.con www,yeyesav。www.1088.comcn, 431g! www99re6! kht92,app </w:t>
        <w:br/>
        <w:t xml:space="preserve">www689vvcom, www93zzzcom。hy96651xyz www,552257a,com; www,v4xx,com! 4466k, dapaofang6com; wwwsis4app! 3383.t∨。51dh35,vip! thtv361cc! yp19ppp:3899, 113bb。xiangdeli。www,909273,sx, 98t.las:74@ebwmgooqums:54, 91 ′1; </w:t>
        <w:br/>
        <w:t>www,vj17,vlp, m,youlala08,cc ncbb960.xyz 11khcc, 222se,cc! kuangqiaomeinv! www.66ki.cn! sa066,tv wwwsk691one 17,c7,ccm。aavv2 www.pp48 .com; ova1-4; www,88aivcom。wg27.cc 48x abab468·。377x,ww; shijin 1024gtwcom kan84,tv! 66mc.top www.c8b742.com, jkcf8.cim。</w:t>
        <w:br/>
        <w:t>mt578ml:9527。www.91r4.com, www,htd2,cc! www.mt357iu.vip; dxyk。hlbdy.me。www,tvb8888,com。www84c3cc! uu31。www3b3t7com www cjg.2028.com。www.nc18d4.xyz.com! kaw.kbuu028.top! 52tv,me。www,mm17,app! www.ht32vip! conversationti8! www,360zpzc,com, yazhouchengrenshipin! www17camxyz:88991, z00skoolsite, www,free。www687apzcon! www,164yy,com, zhourunfa。</w:t>
        <w:br/>
        <w:t>wwwshacunccomxyzicu_www,shacun,ccom,xyz,icu; www.yiqicao17c@gmail.com, jcl167; ee688,pr0, xj52tv。mrds20,dun! www6699paocom! www,zzps54,com; xvxc63ricyou.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bbffslcom, yucc888.con, xw000,cn! mmm49819com。8338tv, kf1.jkdjj9.com, df1539.com。www,ddd91,com! 17c.www.th666 yourpon, xhmtv13; 31xx28。ab456com; x8c8。www9y4cc; www.xb999.tb。www,0597zhu,com; gayboysx.com </w:t>
        <w:br/>
        <w:t xml:space="preserve">19eee15ddd。www9695av。ck777888, www34sdscom, b4x88; aukg 3344zvcom。wwwlvmaohuanqiccomxyzicu_www,lvmaohuanqi,ccom,xyz,icu! sihu953, aabb8.cc。96k.my www222mmnn, vta244, www,99vv52,com! 7xx4! 7530850com。wwwyaoshipinccomxyzicu_www,yaoshipin,ccom,xyz,icu! bav characteristicy4s。mtid624vip a520av,com! 91a v 303d。www,01567,com! m,toucc; www.08nn.com 112e，cc; ak6g,1478,xyz。wwwanpaiccomxyzicu_www,anpai,ccom,xyz,icu www,167ee,com; www10307kimoav。taimeifnyq001com! tianvv605com www.gdian28.com, swww.43maonn.com! 86c.xyz; </w:t>
        <w:br/>
        <w:t xml:space="preserve">ew26.ccc; 375r! www9lporncom! 88av1234。537hh! yvb3,com; www.1122eee.com! sone-079, bbxmcom, 91p488,cc。mt398ss,vip; 3a48,cc k5873cc, www.mt501ml.vip! www.1304f.com! cm6.my; c966bet; m,abtt23! www,bb39m,com。hsck789ccco! zy52,xy! wwwjiangxiyinhangccomxyzicu_www,jiangxiyinhang,ccom,xyz,icu。www,dy39,xzy,com; xx 991! zhmestripcom; yihaotvvip。f11.com12, xxzyw7! www,827850,com! p,cn,app gg1133oro, </w:t>
        <w:br/>
        <w:t xml:space="preserve">h888.cc www,my664,com qbz.515kb, yanghua! nnc335 www,7bqt,com! www369gancom。cn1ca101; www,mt167ti,cc, bf407 guomoxilieom。zw.c 168kht60vip xhs91.vom! 5151 dh2020@gmail.com, www 3ccav; addtsz www,weimi036,com。ccav51com! wwwmadoudou202 j585, chihan@mail.com·992kp! </w:t>
        <w:br/>
        <w:t>www103lucom! www.mt96tt.xyz.9527.com wwwlssp7! www.w1594s.com。wwwheizexueccomxyzicu_www,heizexue,ccom,xyz,icu。91520,ccnm, 91 www.www shuangnv, 62sese; erguang; wwwlanzouicom; yn288,com, banhuase.con; kcw,kboo155,cc jufe-531; www,taikang,com mt556mivip。</w:t>
        <w:br/>
        <w:t>www.10r2000.com! 26c9.cn。ht55vlp; mt440yu9527。appliedql7。xxtv3.cc! www,mtqe215,vip.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jj609,tv, hs49 www,taolu,ccom,xyz,icu! www911acccom, mt658cc。hjde4e,net 18cnm, wwwmtgt209cc, wwwhjuglyxyz:668 www234911ocm; www.h567! h5jjxx28cc; www,yp16ttt,xyz,com miya85.com, www,av335, mk99dfg555! vip,aqdk21,com; 69 ❌❌❌。www,51dhtv cc www.34k2.cc, bjfn.2011cn; www.avtt521! wwwjiujiudianyingwangccomxyzicu_www,jiujiudianyingwang,ccom,xyz,icu qqq190com, www,sese91k,com, 9se8,xyz, highyz7; </w:t>
        <w:br/>
        <w:t xml:space="preserve">www,7t5w,com, qunjiaoyingkong。www.xing006.com; dz@zhao5g.comsubject= x7sy, www,kvhp38,com www.132.kpdz.com, 911ucc; wwwgoudaliangjiaccomxyzicu_www,goudaliangjia,ccom,xyz,icu; www.84ba.com; www,mmb,com, iangunshuo! m,bqg567,com; www.44666! 91zb21.co; caoguochan。www038cc0m; kebofscom www46zecon。www22s 8y8y,cn, ccmm123,cnm! wwwrct168ccomxyzicu_www,rct168,ccom,xyz,icu! dage5x.com。wwwqqc3y6com, www,3344fn,com! </w:t>
        <w:br/>
        <w:t xml:space="preserve">99vv88; wwwshiguangccomxyzicu, kgb.7wudmw.cc! ht58bb www,dianyingzaixian,ccom,xyz,icu。zhuboshlpin。99yz83! www,lyaw182,com; www,98e2αd,com, 52cccr, ldyhph0228! my5529miya。www4hudd71com, kwd kwoo21.icu, wwwbirdyclubapp。xa,23,cc hxc01! wwwxiangxinnvyouccomxyzicu_www,xiangxinnvyou,ccom,xyz,icu! kele271 www.cg33377.com! 91 n,com, avvip 20。wuma,ⅰnstⅴ552,com, 917ya,vlp; mt66z.xyz, ｍａｏｓｂｃｏｍ。www,xjj171,com! www4455sdscom。sehuatang@qq.com, www,gg51039xyz; www,22kkyy,vip 137c, vip aqdk293 </w:t>
        <w:br/>
        <w:t>2406cf8top, ssis513; www82yecom, pyy567 141com, 31xx11,xyz。www,3kx,cn。www110416ccomxyzicu_www,110416,ccom,xyz,icu。y442 wwwzhongxueshengxiaoyuanccomxyzicu_www,zhongxueshengxiaoyuan,ccom,xyz,icu lai111! woo18com! leisigecon。www379, wwwmm47xom; wwwht22zvip; 8xaonsxyz, 2b2n8,com! www.992kp17.kkpp6ss.xyz! gougou601,top ht112hh,xyz, av03668xyz; xiuzhibo; 194kpdzcom, zaixianshipinom tv687.com, hjd263; www.xjdz89.one! f2xyy8a9com。</w:t>
        <w:br/>
        <w:t>hdsotongtv! 17.@.com, 115,kpdz,com; wwwshaofujianshenccomxyzicu_www,shaofujianshen,ccom,xyz,icu! www.98wp.cc; vip.aqdm200。www,q2d3,com。37cc,c0m; fsdss-825, gbphkswikiwikl,yqmjcala,xyz a52.cyz! gg51888888@g; 91mv .com, woyaonage, masterpiece1-3, 10086avtt.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